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中风的预防诊断和治疗</w:t>
      </w:r>
    </w:p>
    <w:p>
      <w:r>
        <w:rPr>
          <w:rFonts w:ascii="宋体" w:hAnsi="宋体" w:eastAsia="宋体"/>
          <w:sz w:val="24"/>
        </w:rPr>
        <w:t>世界卫生组织著；骆毅，张波译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中风的预防诊断和治疗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世界卫生组织著；骆毅，张波译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本书出售、求购地址：https://www.jiaokey.com/book/detail/11185696.html</w:t>
      </w:r>
    </w:p>
    <w:p>
      <w:r>
        <w:t>更多相关图书推荐：https://www.jiaokey.com</w:t>
      </w:r>
    </w:p>
    <w:p>
      <w:r>
        <w:t>世界卫生组织著；骆毅，张波译 其他作品：https://www.jiaokey.com/tag/世界卫生组织著；骆毅，张波译.html</w:t>
      </w:r>
    </w:p>
    <w:p>
      <w:r>
        <w:t>北京：中国科学技术出版社 出版图书：https://www.jiaokey.com/tag/北京：中国科学技术出版社.html</w:t>
      </w:r>
    </w:p>
    <w:p>
      <w:r>
        <w:t>关键词搜索：https://www.jiaokey.com/tag/中风的预防诊断和治疗.html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