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书名：中医肿瘤、呼吸病临证证治  刘伟胜教授经验集</w:t>
      </w:r>
    </w:p>
    <w:p>
      <w:r>
        <w:t>作者：刘伟胜，冯维斌主编</w:t>
      </w:r>
    </w:p>
    <w:p>
      <w:r>
        <w:t>出版社：广州：广东人民出版社</w:t>
      </w:r>
    </w:p>
    <w:p>
      <w:r>
        <w:t>出版日期：1999.11</w:t>
      </w:r>
    </w:p>
    <w:p>
      <w:r>
        <w:t>总页数：315</w:t>
      </w:r>
    </w:p>
    <w:p>
      <w:r>
        <w:t>更多请访问教客网: www.jiaokey.com</w:t>
      </w:r>
    </w:p>
    <w:p>
      <w:r>
        <w:t>中医肿瘤、呼吸病临证证治  刘伟胜教授经验集 评论地址：https://www.jiaokey.com/book/detail/11185679.html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