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心跳骤停与心肺脑复苏</w:t>
      </w:r>
    </w:p>
    <w:p>
      <w:r>
        <w:rPr>
          <w:rFonts w:ascii="宋体" w:hAnsi="宋体" w:eastAsia="宋体"/>
          <w:sz w:val="24"/>
        </w:rPr>
        <w:t>（美）艾森贝格（Eisenberg，Mickeys）等原著；刘奇效等译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心跳骤停与心肺脑复苏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（美）艾森贝格（Eisenberg，Mickeys）等原著；刘奇效等译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本书出售、求购地址：https://www.jiaokey.com/book/detail/11185667.html</w:t>
      </w:r>
    </w:p>
    <w:p>
      <w:r>
        <w:t>更多相关图书推荐：https://www.jiaokey.com</w:t>
      </w:r>
    </w:p>
    <w:p>
      <w:r>
        <w:t>（美）艾森贝格（Eisenberg，Mickeys）等原著；刘奇效等译 其他作品：https://www.jiaokey.com/tag/（美）艾森贝格（Eisenberg，Mickeys）等原著；刘奇效等译.html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关键词搜索：https://www.jiaokey.com/tag/心跳骤停与心肺脑复苏.html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