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纪录中国  当代中国新纪录运动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纪录中国  当代中国新纪录运动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本书出售、求购地址：https://www.jiaokey.com/book/detail/11185603.html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关键词搜索：https://www.jiaokey.com/tag/纪录中国  当代中国新纪录运动.html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