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书名：弥尔顿政治著作选</w:t>
      </w:r>
    </w:p>
    <w:p>
      <w:r>
        <w:t>作者：（英）弥尔&lt;font color=Red&gt;顿&lt;/font&gt;（Milton，J.）著</w:t>
      </w:r>
    </w:p>
    <w:p>
      <w:r>
        <w:t>出版社：北京:中国政法大学出版社,2003.07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弥尔顿政治著作选 评论地址：https://www.jiaokey.com/book/detail/11185586.html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