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英国启蒙运动中的乌托邦思想</w:t>
      </w:r>
    </w:p>
    <w:p>
      <w:r>
        <w:rPr>
          <w:rFonts w:ascii="宋体" w:hAnsi="宋体" w:eastAsia="宋体"/>
          <w:sz w:val="24"/>
        </w:rPr>
        <w:t>（英）克雷斯编著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英国启蒙运动中的乌托邦思想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（英）克雷斯编著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本书出售、求购地址：https://www.jiaokey.com/book/detail/11185577.html</w:t>
      </w:r>
    </w:p>
    <w:p>
      <w:r>
        <w:t>更多相关图书推荐：https://www.jiaokey.com</w:t>
      </w:r>
    </w:p>
    <w:p>
      <w:r>
        <w:t>（英）克雷斯编著 其他作品：https://www.jiaokey.com/tag/（英）克雷斯编著.html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关键词搜索：https://www.jiaokey.com/tag/英国启蒙运动中的乌托邦思想.html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