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书名：非常海淀单元测试AB卷 二年级 数学 下 第一单元测试A卷</w:t>
      </w:r>
    </w:p>
    <w:p>
      <w:r>
        <w:t>作者：全国名牌学校特级教师编写</w:t>
      </w:r>
    </w:p>
    <w:p>
      <w:r>
        <w:t>出版社：乌鲁木齐：新疆青少年出版社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非常海淀单元测试AB卷 二年级 数学 下 第一单元测试A卷 评论地址：https://www.jiaokey.com/book/detail/11185532.html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