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法拉第传</w:t>
      </w:r>
    </w:p>
    <w:p>
      <w:r>
        <w:rPr>
          <w:rFonts w:ascii="宋体" w:hAnsi="宋体" w:eastAsia="宋体"/>
          <w:sz w:val="24"/>
        </w:rPr>
        <w:t>（美）约瑟夫·阿盖西（Joseph Agassi）著；鲁旭东，康立伟译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法拉第传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（美）约瑟夫·阿盖西（Joseph Agassi）著；鲁旭东，康立伟译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本书出售、求购地址：https://www.jiaokey.com/book/detail/11185491.html</w:t>
      </w:r>
    </w:p>
    <w:p>
      <w:r>
        <w:t>更多相关图书推荐：https://www.jiaokey.com</w:t>
      </w:r>
    </w:p>
    <w:p>
      <w:r>
        <w:t>（美）约瑟夫·阿盖西（Joseph Agassi）著；鲁旭东，康立伟译 其他作品：https://www.jiaokey.com/tag/（美）约瑟夫·阿盖西（Joseph Agassi）著；鲁旭东，康立伟译.html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关键词搜索：https://www.jiaokey.com/tag/法拉第传.html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