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 Primer Plus中文版</w:t>
      </w:r>
    </w:p>
    <w:p>
      <w:r>
        <w:rPr>
          <w:rFonts w:ascii="宋体" w:hAnsi="宋体" w:eastAsia="宋体"/>
          <w:sz w:val="24"/>
        </w:rPr>
        <w:t>（美）Steven Haines，（美）Stephen Potts著；汪青青，朱剑平等译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 Primer Plus中文版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Haines，（美）Stephen Potts著；汪青青，朱剑平等译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本书出售、求购地址：https://www.jiaokey.com/book/detail/11185483.html</w:t>
      </w:r>
    </w:p>
    <w:p>
      <w:r>
        <w:t>更多相关图书推荐：https://www.jiaokey.com</w:t>
      </w:r>
    </w:p>
    <w:p>
      <w:r>
        <w:t>（美）Steven Haines，（美）Stephen Potts著；汪青青，朱剑平等译 其他作品：https://www.jiaokey.com/tag/（美）Steven Haines，（美）Stephen Potts著；汪青青，朱剑平等译.html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2 Primer Plus中文版.html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