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Cimatron E4模具设计与NC加工</w:t>
      </w:r>
    </w:p>
    <w:p>
      <w:r>
        <w:rPr>
          <w:rFonts w:ascii="宋体" w:hAnsi="宋体" w:eastAsia="宋体"/>
          <w:sz w:val="24"/>
        </w:rPr>
        <w:t>南京阳帆软件有限公司编著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Cimatron E4模具设计与NC加工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南京阳帆软件有限公司编著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本书出售、求购地址：https://www.jiaokey.com/book/detail/11185466.html</w:t>
      </w:r>
    </w:p>
    <w:p>
      <w:r>
        <w:t>更多相关图书推荐：https://www.jiaokey.com</w:t>
      </w:r>
    </w:p>
    <w:p>
      <w:r>
        <w:t>南京阳帆软件有限公司编著 其他作品：https://www.jiaokey.com/tag/南京阳帆软件有限公司编著.html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关键词搜索：https://www.jiaokey.com/tag/Cimatron E4模具设计与NC加工.html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