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九年级  下</w:t>
      </w:r>
    </w:p>
    <w:p>
      <w:r>
        <w:rPr>
          <w:rFonts w:ascii="宋体" w:hAnsi="宋体" w:eastAsia="宋体"/>
          <w:sz w:val="24"/>
        </w:rPr>
        <w:t>陈其主编课程教材研究所，历史课程研究开发中心编著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陈其主编课程教材研究所，历史课程研究开发中心编著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本书出售、求购地址：https://www.jiaokey.com/book/detail/11185306.html</w:t>
      </w:r>
    </w:p>
    <w:p>
      <w:r>
        <w:t>更多相关图书推荐：https://www.jiaokey.com</w:t>
      </w:r>
    </w:p>
    <w:p>
      <w:r>
        <w:t>陈其主编课程教材研究所，历史课程研究开发中心编著 其他作品：https://www.jiaokey.com/tag/陈其主编课程教材研究所，历史课程研究开发中心编著.html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关键词搜索：https://www.jiaokey.com/tag/世界历史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