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出了问题  社区人的故事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出了问题  社区人的故事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本书出售、求购地址：https://www.jiaokey.com/book/detail/11185292.html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关键词搜索：https://www.jiaokey.com/tag/出了问题  社区人的故事.html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