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欠命难偿  长篇反乡霸小说</w:t>
      </w:r>
    </w:p>
    <w:p>
      <w:r>
        <w:rPr>
          <w:rFonts w:ascii="宋体" w:hAnsi="宋体" w:eastAsia="宋体"/>
          <w:sz w:val="24"/>
        </w:rPr>
        <w:t>文元著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欠命难偿  长篇反乡霸小说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本书出售、求购地址：https://www.jiaokey.com/book/detail/11185288.html</w:t>
      </w:r>
    </w:p>
    <w:p>
      <w:r>
        <w:t>更多相关图书推荐：https://www.jiaokey.com</w:t>
      </w:r>
    </w:p>
    <w:p>
      <w:r>
        <w:t>文元著 其他作品：https://www.jiaokey.com/tag/文元著.html</w:t>
      </w:r>
    </w:p>
    <w:p>
      <w:r>
        <w:t>乌鲁木齐:新疆人民出版社,2002.06 出版图书：https://www.jiaokey.com/tag/乌鲁木齐:新疆人民出版社,2002.06.html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