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阳光下的罪恶  无人生还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阳光下的罪恶  无人生还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本书出售、求购地址：https://www.jiaokey.com/book/detail/11185281.html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关键词搜索：https://www.jiaokey.com/tag/阳光下的罪恶  无人生还.html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