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骚唐  大唐风采  长篇历史小说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骚唐  大唐风采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历史小说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本书出售、求购地址：https://www.jiaokey.com/book/detail/11185278.html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关键词搜索：https://www.jiaokey.com/tag/历史小说(地点: 中国 年代: 现代) 长篇小说(地点: 中国 年代: 现代) 历史小说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