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浮沉商海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浮沉商海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本书出售、求购地址：https://www.jiaokey.com/book/detail/11185276.html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关键词搜索：https://www.jiaokey.com/tag/浮沉商海.html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