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吸血鬼的棺材  沉船探险记  墓地惊魂</w:t>
      </w:r>
    </w:p>
    <w:p>
      <w:r>
        <w:rPr>
          <w:rFonts w:ascii="宋体" w:hAnsi="宋体" w:eastAsia="宋体"/>
          <w:sz w:val="24"/>
        </w:rPr>
        <w:t>（奥）托马斯·布热齐纳著；虹远，胡越译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吸血鬼的棺材  沉船探险记  墓地惊魂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（奥）托马斯·布热齐纳著；虹远，胡越译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儿童文学-中篇小说-作品集-奥地利-现代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本书出售、求购地址：https://www.jiaokey.com/book/detail/11185232.html</w:t>
      </w:r>
    </w:p>
    <w:p>
      <w:r>
        <w:t>更多相关图书推荐：https://www.jiaokey.com</w:t>
      </w:r>
    </w:p>
    <w:p>
      <w:r>
        <w:t>（奥）托马斯·布热齐纳著；虹远，胡越译 其他作品：https://www.jiaokey.com/tag/（奥）托马斯·布热齐纳著；虹远，胡越译.html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关键词搜索：https://www.jiaokey.com/tag/儿童文学-中篇小说-作品集-奥地利-现代.html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