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海滨之屋</w:t>
      </w:r>
    </w:p>
    <w:p>
      <w:r>
        <w:rPr>
          <w:rFonts w:ascii="宋体" w:hAnsi="宋体" w:eastAsia="宋体"/>
          <w:sz w:val="24"/>
        </w:rPr>
        <w:t>（奥）斯台芬·茨威格著；江楠生译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海滨之屋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（奥）斯台芬·茨威格著；江楠生译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悲剧(学科: 剧本 地点: 奥地利 年代: 近代) 悲剧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本书出售、求购地址：https://www.jiaokey.com/book/detail/11185229.html</w:t>
      </w:r>
    </w:p>
    <w:p>
      <w:r>
        <w:t>更多相关图书推荐：https://www.jiaokey.com</w:t>
      </w:r>
    </w:p>
    <w:p>
      <w:r>
        <w:t>（奥）斯台芬·茨威格著；江楠生译 其他作品：https://www.jiaokey.com/tag/（奥）斯台芬·茨威格著；江楠生译.html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关键词搜索：https://www.jiaokey.com/tag/悲剧(学科: 剧本 地点: 奥地利 年代: 近代) 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