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树在天堂等你  一个太过短暂的生命故事</w:t>
      </w:r>
    </w:p>
    <w:p>
      <w:r>
        <w:rPr>
          <w:rFonts w:ascii="宋体" w:hAnsi="宋体" w:eastAsia="宋体"/>
          <w:sz w:val="24"/>
        </w:rPr>
        <w:t>（德）米歇尔·书弗斯著；李贻琼译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树在天堂等你  一个太过短暂的生命故事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（德）米歇尔·书弗斯著；李贻琼译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本书出售、求购地址：https://www.jiaokey.com/book/detail/11185223.html</w:t>
      </w:r>
    </w:p>
    <w:p>
      <w:r>
        <w:t>更多相关图书推荐：https://www.jiaokey.com</w:t>
      </w:r>
    </w:p>
    <w:p>
      <w:r>
        <w:t>（德）米歇尔·书弗斯著；李贻琼译 其他作品：https://www.jiaokey.com/tag/（德）米歇尔·书弗斯著；李贻琼译.html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关键词搜索：https://www.jiaokey.com/tag/树在天堂等你  一个太过短暂的生命故事.html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