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重轭下的悲歌  保加利亚爱国诗歌研究</w:t>
      </w:r>
    </w:p>
    <w:p>
      <w:r>
        <w:rPr>
          <w:rFonts w:ascii="宋体" w:hAnsi="宋体" w:eastAsia="宋体"/>
          <w:sz w:val="24"/>
        </w:rPr>
        <w:t>陈九瑛著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重轭下的悲歌  保加利亚爱国诗歌研究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诗歌-文学研究(地点: 保加利亚) 文学研究-诗歌(地点: 保加利亚)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本书出售、求购地址：https://www.jiaokey.com/book/detail/11185206.html</w:t>
      </w:r>
    </w:p>
    <w:p>
      <w:r>
        <w:t>更多相关图书推荐：https://www.jiaokey.com</w:t>
      </w:r>
    </w:p>
    <w:p>
      <w:r>
        <w:t>陈九瑛著 其他作品：https://www.jiaokey.com/tag/陈九瑛著.html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关键词搜索：https://www.jiaokey.com/tag/诗歌-文学研究(地点: 保加利亚) 文学研究-诗歌(地点: 保加利亚).html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