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书名：妓魂  韩国原19名日军慰安妇的亲身经历</w:t>
      </w:r>
    </w:p>
    <w:p>
      <w:r>
        <w:t>作者：尹承俊译</w:t>
      </w:r>
    </w:p>
    <w:p>
      <w:r>
        <w:t>出版社：长春:吉林人民出版社,1994.12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妓魂  韩国原19名日军慰安妇的亲身经历 评论地址：https://www.jiaokey.com/book/detail/11185196.html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