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历代文化名人笔下的鸟兽虫鱼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历代文化名人笔下的鸟兽虫鱼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本书出售、求购地址：https://www.jiaokey.com/book/detail/11185173.html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关键词搜索：https://www.jiaokey.com/tag/历代文化名人笔下的鸟兽虫鱼.html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