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4  韩愈散文</w:t>
      </w:r>
    </w:p>
    <w:p>
      <w:r>
        <w:t>作者:云子编著</w:t>
      </w:r>
    </w:p>
    <w:p>
      <w:r>
        <w:t>出版社:乌鲁木齐：新疆青少年出版社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更多请访问教客网:www.jiaokey.com</w:t>
      </w:r>
    </w:p>
    <w:p>
      <w:r>
        <w:t>唐宋八大家名篇注译  4  韩愈散文评论地址：https://www.jiaokey.com/book/detail/11185161.html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