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变法强秦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变法强秦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本书出售、求购地址：https://www.jiaokey.com/book/detail/11185132.html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关键词搜索：https://www.jiaokey.com/tag/变法强秦.html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