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欲望的平台  钟道新小说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欲望的平台  钟道新小说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本书出售、求购地址：https://www.jiaokey.com/book/detail/11185110.html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关键词搜索：https://www.jiaokey.com/tag/欲望的平台  钟道新小说.html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