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城市中的马群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城市中的马群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本书出售、求购地址：https://www.jiaokey.com/book/detail/11185108.html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关键词搜索：https://www.jiaokey.com/tag/城市中的马群.html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