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双清传略  廖仲恺与何香凝爱国革命的一生</w:t>
      </w:r>
    </w:p>
    <w:p>
      <w:r>
        <w:rPr>
          <w:rFonts w:ascii="宋体" w:hAnsi="宋体" w:eastAsia="宋体"/>
          <w:sz w:val="24"/>
        </w:rPr>
        <w:t>余德富著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双清传略  廖仲恺与何香凝爱国革命的一生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廖仲恺(学科: 传记) 何香凝(学科: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本书出售、求购地址：https://www.jiaokey.com/book/detail/11185078.html</w:t>
      </w:r>
    </w:p>
    <w:p>
      <w:r>
        <w:t>更多相关图书推荐：https://www.jiaokey.com</w:t>
      </w:r>
    </w:p>
    <w:p>
      <w:r>
        <w:t>余德富著 其他作品：https://www.jiaokey.com/tag/余德富著.html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关键词搜索：https://www.jiaokey.com/tag/廖仲恺(学科: 传记) 何香凝(学科: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