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书名：花月姻缘半生空  侯方域与李香君</w:t>
      </w:r>
    </w:p>
    <w:p>
      <w:r>
        <w:t>作者：王谦著</w:t>
      </w:r>
    </w:p>
    <w:p>
      <w:r>
        <w:t>出版社：济南:齐鲁书社,2000.05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花月姻缘半生空  侯方域与李香君 评论地址：https://www.jiaokey.com/book/detail/11185035.html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