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最后的探秘  穿越雅鲁藏布大峡谷</w:t>
      </w:r>
    </w:p>
    <w:p>
      <w:r>
        <w:rPr>
          <w:rFonts w:ascii="宋体" w:hAnsi="宋体" w:eastAsia="宋体"/>
          <w:sz w:val="24"/>
        </w:rPr>
        <w:t>汤海帆等著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最后的探秘  穿越雅鲁藏布大峡谷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本书出售、求购地址：https://www.jiaokey.com/book/detail/11185030.html</w:t>
      </w:r>
    </w:p>
    <w:p>
      <w:r>
        <w:t>更多相关图书推荐：https://www.jiaokey.com</w:t>
      </w:r>
    </w:p>
    <w:p>
      <w:r>
        <w:t>汤海帆等著 其他作品：https://www.jiaokey.com/tag/汤海帆等著.html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关键词搜索：https://www.jiaokey.com/tag/最后的探秘  穿越雅鲁藏布大峡谷.html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