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错位的阴阳世界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错位的阴阳世界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本书出售、求购地址：https://www.jiaokey.com/book/detail/11185025.html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关键词搜索：https://www.jiaokey.com/tag/错位的阴阳世界.html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