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美国大赌城  12个中国人在美国大赌城的亲身经历</w:t>
      </w:r>
    </w:p>
    <w:p>
      <w:r>
        <w:rPr>
          <w:rFonts w:ascii="宋体" w:hAnsi="宋体" w:eastAsia="宋体"/>
          <w:sz w:val="24"/>
        </w:rPr>
        <w:t>（美）燕妮著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美国大赌城  12个中国人在美国大赌城的亲身经历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本书出售、求购地址：https://www.jiaokey.com/book/detail/11185023.html</w:t>
      </w:r>
    </w:p>
    <w:p>
      <w:r>
        <w:t>更多相关图书推荐：https://www.jiaokey.com</w:t>
      </w:r>
    </w:p>
    <w:p>
      <w:r>
        <w:t>（美）燕妮著 其他作品：https://www.jiaokey.com/tag/（美）燕妮著.html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关键词搜索：https://www.jiaokey.com/tag/美国大赌城  12个中国人在美国大赌城的亲身经历.html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