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阿赫玛托娃诗文集</w:t>
      </w:r>
    </w:p>
    <w:p>
      <w:r>
        <w:rPr>
          <w:rFonts w:ascii="宋体" w:hAnsi="宋体" w:eastAsia="宋体"/>
          <w:sz w:val="24"/>
        </w:rPr>
        <w:t>（俄）А.阿&lt;font color=Red&gt;赫&lt;/font&gt;玛托娃（Анна АхмашоBа）著；马海甸，徐振亚译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4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阿赫玛托娃诗文集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（俄）А.阿&lt;font color=Red&gt;赫&lt;/font&gt;玛托娃（Анна АхмашоBа）著；马海甸，徐振亚译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诗歌(地点:苏联年代:现代学科:选集)散文(地点:苏联年代:现代学科:选集)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本书出售、求购地址：https://www.jiaokey.com/book/detail/11184984.html</w:t>
      </w:r>
    </w:p>
    <w:p>
      <w:r>
        <w:t>更多相关图书推荐：https://www.jiaokey.com</w:t>
      </w:r>
    </w:p>
    <w:p>
      <w:r>
        <w:t>（俄）А.阿&lt;font color=Red&gt;赫&lt;/font&gt;玛托娃（Анна АхмашоBа）著；马海甸，徐振亚译 其他作品：https://www.jiaokey.com/tag/（俄）А.阿&lt;font color=Red&gt;赫&lt;/font&gt;玛托娃（Анна АхмашоBа）著；马海甸，徐振亚译.html</w:t>
      </w:r>
    </w:p>
    <w:p>
      <w:r>
        <w:t>合肥:安徽文艺出版社,1999.12 出版图书：https://www.jiaokey.com/tag/合肥:安徽文艺出版社,1999.12.html</w:t>
      </w:r>
    </w:p>
    <w:p>
      <w:r>
        <w:t>关键词搜索：https://www.jiaokey.com/tag/诗歌(地点:苏联年代:现代学科:选集)散文(地点:苏联年代:现代学科:选集).html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