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宠物雅品迷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宠物雅品迷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本书出售、求购地址：https://www.jiaokey.com/book/detail/11184965.html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关键词搜索：https://www.jiaokey.com/tag/宠物雅品迷.html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