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轻松玩转个人服务器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轻松玩转个人服务器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本书出售、求购地址：https://www.jiaokey.com/book/detail/11184922.html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关键词搜索：https://www.jiaokey.com/tag/轻松玩转个人服务器.html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