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严守国门  共和国50年缉私斗争纪实</w:t>
      </w:r>
    </w:p>
    <w:p>
      <w:r>
        <w:rPr>
          <w:rFonts w:ascii="宋体" w:hAnsi="宋体" w:eastAsia="宋体"/>
          <w:sz w:val="24"/>
        </w:rPr>
        <w:t>辛剑锋编著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严守国门  共和国50年缉私斗争纪实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本书出售、求购地址：https://www.jiaokey.com/book/detail/11184883.html</w:t>
      </w:r>
    </w:p>
    <w:p>
      <w:r>
        <w:t>更多相关图书推荐：https://www.jiaokey.com</w:t>
      </w:r>
    </w:p>
    <w:p>
      <w:r>
        <w:t>辛剑锋编著 其他作品：https://www.jiaokey.com/tag/辛剑锋编著.html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关键词搜索：https://www.jiaokey.com/tag/严守国门  共和国50年缉私斗争纪实.html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