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靠窗的那张床  心理成长小说</w:t>
      </w:r>
    </w:p>
    <w:p>
      <w:r>
        <w:rPr>
          <w:rFonts w:ascii="宋体" w:hAnsi="宋体" w:eastAsia="宋体"/>
          <w:sz w:val="24"/>
        </w:rPr>
        <w:t>史考特·派克 M.Scott Peck著；李端珺译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靠窗的那张床  心理成长小说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史考特·派克 M.Scott Peck著；李端珺译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本书出售、求购地址：https://www.jiaokey.com/book/detail/11184863.html</w:t>
      </w:r>
    </w:p>
    <w:p>
      <w:r>
        <w:t>更多相关图书推荐：https://www.jiaokey.com</w:t>
      </w:r>
    </w:p>
    <w:p>
      <w:r>
        <w:t>史考特·派克 M.Scott Peck著；李端珺译 其他作品：https://www.jiaokey.com/tag/史考特·派克 M.Scott Peck著；李端珺译.html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关键词搜索：https://www.jiaokey.com/tag/靠窗的那张床  心理成长小说.html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