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隐伏地质构造与矿产预测及方法研究专题论文集</w:t>
      </w:r>
    </w:p>
    <w:p>
      <w:r>
        <w:rPr>
          <w:rFonts w:ascii="宋体" w:hAnsi="宋体" w:eastAsia="宋体"/>
          <w:sz w:val="24"/>
        </w:rPr>
        <w:t>冶金部北京冶金地质研究所编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隐伏地质构造与矿产预测及方法研究专题论文集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冶金部北京冶金地质研究所编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冶金部北京冶金地质研究所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本书出售、求购地址：https://www.jiaokey.com/book/detail/11184845.html</w:t>
      </w:r>
    </w:p>
    <w:p>
      <w:r>
        <w:t>更多相关图书推荐：https://www.jiaokey.com</w:t>
      </w:r>
    </w:p>
    <w:p>
      <w:r>
        <w:t>冶金部北京冶金地质研究所编 其他作品：https://www.jiaokey.com/tag/冶金部北京冶金地质研究所编.html</w:t>
      </w:r>
    </w:p>
    <w:p>
      <w:r>
        <w:t>冶金部北京冶金地质研究所 出版图书：https://www.jiaokey.com/tag/冶金部北京冶金地质研究所.html</w:t>
      </w:r>
    </w:p>
    <w:p>
      <w:r>
        <w:t>关键词搜索：https://www.jiaokey.com/tag/隐伏地质构造与矿产预测及方法研究专题论文集.html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