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书名：自然金的形态、结构和共生组合特征</w:t>
      </w:r>
    </w:p>
    <w:p>
      <w:r>
        <w:t>作者：冶金工业部天津地质研究院编</w:t>
      </w:r>
    </w:p>
    <w:p>
      <w:r>
        <w:t>出版社：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自然金的形态、结构和共生组合特征 评论地址：https://www.jiaokey.com/book/detail/11184833.html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