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看世纪末向你走来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看世纪末向你走来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本书出售、求购地址：https://www.jiaokey.com/book/detail/11184812.html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关键词搜索：https://www.jiaokey.com/tag/看世纪末向你走来.html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