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地质工程孔的钻进与装备</w:t>
      </w:r>
    </w:p>
    <w:p>
      <w:r>
        <w:rPr>
          <w:rFonts w:ascii="宋体" w:hAnsi="宋体" w:eastAsia="宋体"/>
          <w:sz w:val="24"/>
        </w:rPr>
        <w:t>（苏）И.А.谢尔吉延科等著；李强译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地质工程孔的钻进与装备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（苏）И.А.谢尔吉延科等著；李强译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本书出售、求购地址：https://www.jiaokey.com/book/detail/11184802.html</w:t>
      </w:r>
    </w:p>
    <w:p>
      <w:r>
        <w:t>更多相关图书推荐：https://www.jiaokey.com</w:t>
      </w:r>
    </w:p>
    <w:p>
      <w:r>
        <w:t>（苏）И.А.谢尔吉延科等著；李强译 其他作品：https://www.jiaokey.com/tag/（苏）И.А.谢尔吉延科等著；李强译.html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关键词搜索：https://www.jiaokey.com/tag/地质工程孔的钻进与装备.html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