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铀放射系的不平衡及其在环境研究中的应用</w:t>
      </w:r>
    </w:p>
    <w:p>
      <w:r>
        <w:rPr>
          <w:rFonts w:ascii="宋体" w:hAnsi="宋体" w:eastAsia="宋体"/>
          <w:sz w:val="24"/>
        </w:rPr>
        <w:t>（英）伊凡诺维奇（Ivanovich，M.），（英）哈 蒙（Harmon，R.S.）主编；陈铁梅等译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铀放射系的不平衡及其在环境研究中的应用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（英）伊凡诺维奇（Ivanovich，M.），（英）哈 蒙（Harmon，R.S.）主编；陈铁梅等译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本书出售、求购地址：https://www.jiaokey.com/book/detail/11184787.html</w:t>
      </w:r>
    </w:p>
    <w:p>
      <w:r>
        <w:t>更多相关图书推荐：https://www.jiaokey.com</w:t>
      </w:r>
    </w:p>
    <w:p>
      <w:r>
        <w:t>（英）伊凡诺维奇（Ivanovich，M.），（英）哈 蒙（Harmon，R.S.）主编；陈铁梅等译 其他作品：https://www.jiaokey.com/tag/（英）伊凡诺维奇（Ivanovich，M.），（英）哈 蒙（Harmon，R.S.）主编；陈铁梅等译.html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关键词搜索：https://www.jiaokey.com/tag/铀放射系的不平衡及其在环境研究中的应用.html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