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书名：含矿建造论  矿石建造的主要类型</w:t>
      </w:r>
    </w:p>
    <w:p>
      <w:r>
        <w:t>作者：（苏）彼·安·斯特罗纳（П.А.Строна）著；刘浩龙，马孝敏译</w:t>
      </w:r>
    </w:p>
    <w:p>
      <w:r>
        <w:t>出版社：北京：地质出版社</w:t>
      </w:r>
    </w:p>
    <w:p>
      <w:r>
        <w:t>出版日期：1982.10</w:t>
      </w:r>
    </w:p>
    <w:p>
      <w:r>
        <w:t>总页数：191</w:t>
      </w:r>
    </w:p>
    <w:p>
      <w:r>
        <w:t>更多请访问教客网: www.jiaokey.com</w:t>
      </w:r>
    </w:p>
    <w:p>
      <w:r>
        <w:t>含矿建造论  矿石建造的主要类型 评论地址：https://www.jiaokey.com/book/detail/11184781.html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