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书名：铬铁矿问题专辑  2  1973</w:t>
      </w:r>
    </w:p>
    <w:p>
      <w:r>
        <w:t>作者：华东地质科学研究所编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铬铁矿问题专辑  2  1973 评论地址：https://www.jiaokey.com/book/detail/11184760.html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