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书名：放射性测量新技术  第3集  普查非放射性矿产</w:t>
      </w:r>
    </w:p>
    <w:p>
      <w:r>
        <w:t>作者：周镭庭，于铭强等编</w:t>
      </w:r>
    </w:p>
    <w:p>
      <w:r>
        <w:t>出版社：北京：地质出版社</w:t>
      </w:r>
    </w:p>
    <w:p>
      <w:r>
        <w:t>出版日期：1986.05</w:t>
      </w:r>
    </w:p>
    <w:p>
      <w:r>
        <w:t>总页数：217</w:t>
      </w:r>
    </w:p>
    <w:p>
      <w:r>
        <w:t>更多请访问教客网: www.jiaokey.com</w:t>
      </w:r>
    </w:p>
    <w:p>
      <w:r>
        <w:t>放射性测量新技术  第3集  普查非放射性矿产 评论地址：https://www.jiaokey.com/book/detail/11184757.html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