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书名：地下地质测井分析的原理与计算机方法</w:t>
      </w:r>
    </w:p>
    <w:p>
      <w:r>
        <w:t>作者：（美）道威顿（Doveton，J.H.）著；李舟波译</w:t>
      </w:r>
    </w:p>
    <w:p>
      <w:r>
        <w:t>出版社：北京：地质出版社</w:t>
      </w:r>
    </w:p>
    <w:p>
      <w:r>
        <w:t>出版日期：1989.11</w:t>
      </w:r>
    </w:p>
    <w:p>
      <w:r>
        <w:t>总页数：203</w:t>
      </w:r>
    </w:p>
    <w:p>
      <w:r>
        <w:t>更多请访问教客网: www.jiaokey.com</w:t>
      </w:r>
    </w:p>
    <w:p>
      <w:r>
        <w:t>地下地质测井分析的原理与计算机方法 评论地址：https://www.jiaokey.com/book/detail/11184725.html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