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海洋水文参数测量方法和设备</w:t>
      </w:r>
    </w:p>
    <w:p>
      <w:r>
        <w:rPr>
          <w:rFonts w:ascii="宋体" w:hAnsi="宋体" w:eastAsia="宋体"/>
          <w:sz w:val="24"/>
        </w:rPr>
        <w:t>（苏）В.М.库什尼尔等著；赵建民等译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海洋水文参数测量方法和设备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（苏）В.М.库什尼尔等著；赵建民等译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本书出售、求购地址：https://www.jiaokey.com/book/detail/11184721.html</w:t>
      </w:r>
    </w:p>
    <w:p>
      <w:r>
        <w:t>更多相关图书推荐：https://www.jiaokey.com</w:t>
      </w:r>
    </w:p>
    <w:p>
      <w:r>
        <w:t>（苏）В.М.库什尼尔等著；赵建民等译 其他作品：https://www.jiaokey.com/tag/（苏）В.М.库什尼尔等著；赵建民等译.html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关键词搜索：https://www.jiaokey.com/tag/海洋水文参数测量方法和设备.html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