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书名：铀矿普查中的遥感方法  基本应用指南</w:t>
      </w:r>
    </w:p>
    <w:p>
      <w:r>
        <w:t>作者：周镭庭译</w:t>
      </w:r>
    </w:p>
    <w:p>
      <w:r>
        <w:t>出版社：北京：原子能出版社</w:t>
      </w:r>
    </w:p>
    <w:p>
      <w:r>
        <w:t>出版日期：1986.05</w:t>
      </w:r>
    </w:p>
    <w:p>
      <w:r>
        <w:t>总页数：57</w:t>
      </w:r>
    </w:p>
    <w:p>
      <w:r>
        <w:t>更多请访问教客网: www.jiaokey.com</w:t>
      </w:r>
    </w:p>
    <w:p>
      <w:r>
        <w:t>铀矿普查中的遥感方法  基本应用指南 评论地址：https://www.jiaokey.com/book/detail/11184703.html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