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书名：江西崇义  永新地区中  上奥陶统重要笔石动物群</w:t>
      </w:r>
    </w:p>
    <w:p>
      <w:r>
        <w:t>作者：黄枝高，肖承协，夏天亮著</w:t>
      </w:r>
    </w:p>
    <w:p>
      <w:r>
        <w:t>出版社：北京：地质出版社</w:t>
      </w:r>
    </w:p>
    <w:p>
      <w:r>
        <w:t>出版日期：1988.06</w:t>
      </w:r>
    </w:p>
    <w:p>
      <w:r>
        <w:t>总页数：322</w:t>
      </w:r>
    </w:p>
    <w:p>
      <w:r>
        <w:t>更多请访问教客网: www.jiaokey.com</w:t>
      </w:r>
    </w:p>
    <w:p>
      <w:r>
        <w:t>江西崇义  永新地区中  上奥陶统重要笔石动物群 评论地址：https://www.jiaokey.com/book/detail/11184680.html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