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超导量子干涉器件在地球物理学中的应用</w:t>
      </w:r>
    </w:p>
    <w:p>
      <w:r>
        <w:rPr>
          <w:rFonts w:ascii="宋体" w:hAnsi="宋体" w:eastAsia="宋体"/>
          <w:sz w:val="24"/>
        </w:rPr>
        <w:t>（美）温斯托克，（美）奥弗顿主编；李颖，刘希芳译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超导量子干涉器件在地球物理学中的应用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（美）温斯托克，（美）奥弗顿主编；李颖，刘希芳译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本书出售、求购地址：https://www.jiaokey.com/book/detail/11184674.html</w:t>
      </w:r>
    </w:p>
    <w:p>
      <w:r>
        <w:t>更多相关图书推荐：https://www.jiaokey.com</w:t>
      </w:r>
    </w:p>
    <w:p>
      <w:r>
        <w:t>（美）温斯托克，（美）奥弗顿主编；李颖，刘希芳译 其他作品：https://www.jiaokey.com/tag/（美）温斯托克，（美）奥弗顿主编；李颖，刘希芳译.html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关键词搜索：https://www.jiaokey.com/tag/超导量子干涉器件在地球物理学中的应用.html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