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应用点测深  ТЭ  作地电断面图的方法指南</w:t>
      </w:r>
    </w:p>
    <w:p>
      <w:r>
        <w:rPr>
          <w:rFonts w:ascii="宋体" w:hAnsi="宋体" w:eastAsia="宋体"/>
          <w:sz w:val="24"/>
        </w:rPr>
        <w:t>（苏）柯马罗夫（Комаров，В.А.）等著；阎立光译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应用点测深  ТЭ  作地电断面图的方法指南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（苏）柯马罗夫（Комаров，В.А.）等著；阎立光译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本书出售、求购地址：https://www.jiaokey.com/book/detail/11184660.html</w:t>
      </w:r>
    </w:p>
    <w:p>
      <w:r>
        <w:t>更多相关图书推荐：https://www.jiaokey.com</w:t>
      </w:r>
    </w:p>
    <w:p>
      <w:r>
        <w:t>（苏）柯马罗夫（Комаров，В.А.）等著；阎立光译 其他作品：https://www.jiaokey.com/tag/（苏）柯马罗夫（Комаров，В.А.）等著；阎立光译.html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关键词搜索：https://www.jiaokey.com/tag/应用点测深  ТЭ  作地电断面图的方法指南.html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